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书名：千金翼方</w:t>
      </w:r>
    </w:p>
    <w:p>
      <w:r>
        <w:t>作者：[唐）孙思邈著</w:t>
      </w:r>
    </w:p>
    <w:p>
      <w:r>
        <w:t>出版社：上海:第二军医大学出版社,2008.03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千金翼方 评论地址：https://www.jiaokey.com/book/detail/12059263.html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