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书名：消化系功能性和动力障碍性疾病</w:t>
      </w:r>
    </w:p>
    <w:p>
      <w:r>
        <w:t>作者：莫剑忠，袁耀宗，邹多武主编</w:t>
      </w:r>
    </w:p>
    <w:p>
      <w:r>
        <w:t>出版社：上海：上海科学技术出版社</w:t>
      </w:r>
    </w:p>
    <w:p>
      <w:r>
        <w:t>出版日期：2005.07</w:t>
      </w:r>
    </w:p>
    <w:p>
      <w:r>
        <w:t>总页数：355</w:t>
      </w:r>
    </w:p>
    <w:p>
      <w:r>
        <w:t>更多请访问教客网: www.jiaokey.com</w:t>
      </w:r>
    </w:p>
    <w:p>
      <w:r>
        <w:t>消化系功能性和动力障碍性疾病 评论地址：https://www.jiaokey.com/book/detail/12059254.html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