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妇科卷</w:t>
      </w:r>
    </w:p>
    <w:p>
      <w:r>
        <w:t>作者：董尚朴主编</w:t>
      </w:r>
    </w:p>
    <w:p>
      <w:r>
        <w:t>出版社：北京：华夏出版社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中医必读百部名著  妇科卷 评论地址：https://www.jiaokey.com/book/detail/12059240.html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