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国家执业药师资格考试考题纵览与全真模拟系列丛书  药学综合知识与技能  最新版</w:t>
      </w:r>
    </w:p>
    <w:p>
      <w:r>
        <w:rPr>
          <w:rFonts w:ascii="宋体" w:hAnsi="宋体" w:eastAsia="宋体"/>
          <w:sz w:val="24"/>
        </w:rPr>
        <w:t>金向群主编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国家执业药师资格考试考题纵览与全真模拟系列丛书  药学综合知识与技能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本书出售、求购地址：https://www.jiaokey.com/book/detail/12059183.html</w:t>
      </w:r>
    </w:p>
    <w:p>
      <w:r>
        <w:t>更多相关图书推荐：https://www.jiaokey.com</w:t>
      </w:r>
    </w:p>
    <w:p>
      <w:r>
        <w:t>金向群主编 其他作品：https://www.jiaokey.com/tag/金向群主编.html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关键词搜索：https://www.jiaokey.com/tag/国家执业药师资格考试考题纵览与全真模拟系列丛书  药学综合知识与技能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