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书名：中医应用腧穴解剖学</w:t>
      </w:r>
    </w:p>
    <w:p>
      <w:r>
        <w:t>作者：严振国主编</w:t>
      </w:r>
    </w:p>
    <w:p>
      <w:r>
        <w:t>出版社：上海:上海科学技术出版社,2005.08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中医应用腧穴解剖学 评论地址：https://www.jiaokey.com/book/detail/12059168.html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