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买不得  日用商品的健康杀手大曝光</w:t>
      </w:r>
    </w:p>
    <w:p>
      <w:r>
        <w:rPr>
          <w:rFonts w:ascii="宋体" w:hAnsi="宋体" w:eastAsia="宋体"/>
          <w:sz w:val="24"/>
        </w:rPr>
        <w:t>（日）船濑俊介，（日）渡边雄二著；李建华，暴凤明译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买不得  日用商品的健康杀手大曝光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（日）船濑俊介，（日）渡边雄二著；李建华，暴凤明译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本书出售、求购地址：https://www.jiaokey.com/book/detail/12059153.html</w:t>
      </w:r>
    </w:p>
    <w:p>
      <w:r>
        <w:t>更多相关图书推荐：https://www.jiaokey.com</w:t>
      </w:r>
    </w:p>
    <w:p>
      <w:r>
        <w:t>（日）船濑俊介，（日）渡边雄二著；李建华，暴凤明译 其他作品：https://www.jiaokey.com/tag/（日）船濑俊介，（日）渡边雄二著；李建华，暴凤明译.html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关键词搜索：https://www.jiaokey.com/tag/买不得  日用商品的健康杀手大曝光.html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