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男子普拉提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男子普拉提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本书出售、求购地址：https://www.jiaokey.com/book/detail/12059142.html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关键词搜索：https://www.jiaokey.com/tag/男子普拉提.html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