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居家·户外·办公普拉提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居家·户外·办公普拉提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关键词搜索：https://www.jiaokey.com/tag/居家·户外·办公普拉提.html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