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按摩点穴健身功</w:t>
      </w:r>
    </w:p>
    <w:p>
      <w:r>
        <w:rPr>
          <w:rFonts w:ascii="宋体" w:hAnsi="宋体" w:eastAsia="宋体"/>
          <w:sz w:val="24"/>
        </w:rPr>
        <w:t>苗树林著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79614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05914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79614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按摩点穴健身功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苗树林著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保健(学科: 按摩疗法(中医)) 保健(学科: 穴位按压疗法) 保健 按摩疗法(中医) 穴位按压疗法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本书出售、求购地址：https://www.jiaokey.com/book/detail/12059140.html</w:t>
      </w:r>
    </w:p>
    <w:p>
      <w:r>
        <w:t>更多相关图书推荐：https://www.jiaokey.com</w:t>
      </w:r>
    </w:p>
    <w:p>
      <w:r>
        <w:t>苗树林著 其他作品：https://www.jiaokey.com/tag/苗树林著.html</w:t>
      </w:r>
    </w:p>
    <w:p>
      <w:r>
        <w:t>太原：山西科学技术出版社 出版图书：https://www.jiaokey.com/tag/太原：山西科学技术出版社.html</w:t>
      </w:r>
    </w:p>
    <w:p>
      <w:r>
        <w:t>关键词搜索：https://www.jiaokey.com/tag/保健(学科: 按摩疗法(中医)) 保健(学科: 穴位按压疗法) 保健 按摩疗法(中医) 穴位按压疗法.html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