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美容·塑身·保健普拉提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美容·塑身·保健普拉提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本书出售、求购地址：https://www.jiaokey.com/book/detail/12059137.html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关键词搜索：https://www.jiaokey.com/tag/美容·塑身·保健普拉提.html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