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全身按摩时尚保健</w:t>
      </w:r>
    </w:p>
    <w:p>
      <w:r>
        <w:rPr>
          <w:rFonts w:ascii="宋体" w:hAnsi="宋体" w:eastAsia="宋体"/>
          <w:sz w:val="24"/>
        </w:rPr>
        <w:t>（英）费奥纳·哈罗德（Fiona Harrold）著；唐华，曹继正等译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全身按摩时尚保健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（英）费奥纳·哈罗德（Fiona Harrold）著；唐华，曹继正等译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本书出售、求购地址：https://www.jiaokey.com/book/detail/12059133.html</w:t>
      </w:r>
    </w:p>
    <w:p>
      <w:r>
        <w:t>更多相关图书推荐：https://www.jiaokey.com</w:t>
      </w:r>
    </w:p>
    <w:p>
      <w:r>
        <w:t>（英）费奥纳·哈罗德（Fiona Harrold）著；唐华，曹继正等译 其他作品：https://www.jiaokey.com/tag/（英）费奥纳·哈罗德（Fiona Harrold）著；唐华，曹继正等译.html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关键词搜索：https://www.jiaokey.com/tag/全身按摩时尚保健.html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