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中国妇女生育健康促进  从需求评估到政策发展</w:t>
      </w:r>
    </w:p>
    <w:p>
      <w:r>
        <w:rPr>
          <w:rFonts w:ascii="宋体" w:hAnsi="宋体" w:eastAsia="宋体"/>
          <w:sz w:val="24"/>
        </w:rPr>
        <w:t>朱明若主编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中国妇女生育健康促进  从需求评估到政策发展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本书出售、求购地址：https://www.jiaokey.com/book/detail/12059129.html</w:t>
      </w:r>
    </w:p>
    <w:p>
      <w:r>
        <w:t>更多相关图书推荐：https://www.jiaokey.com</w:t>
      </w:r>
    </w:p>
    <w:p>
      <w:r>
        <w:t>朱明若主编 其他作品：https://www.jiaokey.com/tag/朱明若主编.html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关键词搜索：https://www.jiaokey.com/tag/中国妇女生育健康促进  从需求评估到政策发展.html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