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书名：排毒专家没教的1001养生宜忌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排毒专家没教的1001养生宜忌 评论地址：https://www.jiaokey.com/book/detail/12059127.html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