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书名：妊娠与分娩全程指导</w:t>
      </w:r>
    </w:p>
    <w:p>
      <w:r>
        <w:t>作者：（英）蒂娜·奥特（Tina Otte）著；陈曦，杨永建译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妊娠与分娩全程指导 评论地址：https://www.jiaokey.com/book/detail/12059041.html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