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髋关节成形术：微创技术与计算机导航</w:t>
      </w:r>
    </w:p>
    <w:p>
      <w:r>
        <w:rPr>
          <w:rFonts w:ascii="宋体" w:hAnsi="宋体" w:eastAsia="宋体"/>
          <w:sz w:val="24"/>
        </w:rPr>
        <w:t>（美）Lawrence D. Dorr原著；唐农轩，范清宇主译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髋关节成形术：微创技术与计算机导航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D. Dorr原著；唐农轩，范清宇主译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本书出售、求购地址：https://www.jiaokey.com/book/detail/12059034.html</w:t>
      </w:r>
    </w:p>
    <w:p>
      <w:r>
        <w:t>更多相关图书推荐：https://www.jiaokey.com</w:t>
      </w:r>
    </w:p>
    <w:p>
      <w:r>
        <w:t>（美）Lawrence D. Dorr原著；唐农轩，范清宇主译 其他作品：https://www.jiaokey.com/tag/（美）Lawrence D. Dorr原著；唐农轩，范清宇主译.html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关键词搜索：https://www.jiaokey.com/tag/髋关节成形术：微创技术与计算机导航.html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