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先醒斋医学广笔记</w:t>
      </w:r>
    </w:p>
    <w:p>
      <w:r>
        <w:rPr>
          <w:rFonts w:ascii="宋体" w:hAnsi="宋体" w:eastAsia="宋体"/>
          <w:sz w:val="24"/>
        </w:rPr>
        <w:t>（明）缪希雍著；张印生等校注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先醒斋医学广笔记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（明）缪希雍著；张印生等校注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医案医话(地点: 中国 年代: 明代) 医案医话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本书出售、求购地址：https://www.jiaokey.com/book/detail/12059031.html</w:t>
      </w:r>
    </w:p>
    <w:p>
      <w:r>
        <w:t>更多相关图书推荐：https://www.jiaokey.com</w:t>
      </w:r>
    </w:p>
    <w:p>
      <w:r>
        <w:t>（明）缪希雍著；张印生等校注 其他作品：https://www.jiaokey.com/tag/（明）缪希雍著；张印生等校注.html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关键词搜索：https://www.jiaokey.com/tag/医案医话(地点: 中国 年代: 明代) 医案医话.html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