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书名：这样减肥最有效</w:t>
      </w:r>
    </w:p>
    <w:p>
      <w:r>
        <w:t>作者：郑美凤，崔星编著</w:t>
      </w:r>
    </w:p>
    <w:p>
      <w:r>
        <w:t>出版社：上海：上海中医药大学出版社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这样减肥最有效 评论地址：https://www.jiaokey.com/book/detail/12058980.html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