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女性健康百科  充分了解自己的身体</w:t>
      </w:r>
    </w:p>
    <w:p>
      <w:r>
        <w:rPr>
          <w:rFonts w:ascii="宋体" w:hAnsi="宋体" w:eastAsia="宋体"/>
          <w:sz w:val="24"/>
        </w:rPr>
        <w:t>（日）池下育子，野末悦子主编；廉源译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女性健康百科  充分了解自己的身体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（日）池下育子，野末悦子主编；廉源译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本书出售、求购地址：https://www.jiaokey.com/book/detail/12058906.html</w:t>
      </w:r>
    </w:p>
    <w:p>
      <w:r>
        <w:t>更多相关图书推荐：https://www.jiaokey.com</w:t>
      </w:r>
    </w:p>
    <w:p>
      <w:r>
        <w:t>（日）池下育子，野末悦子主编；廉源译 其他作品：https://www.jiaokey.com/tag/（日）池下育子，野末悦子主编；廉源译.html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关键词搜索：https://www.jiaokey.com/tag/女性健康百科  充分了解自己的身体.html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