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循经取穴胶布疗法</w:t>
      </w:r>
    </w:p>
    <w:p>
      <w:r>
        <w:rPr>
          <w:rFonts w:ascii="宋体" w:hAnsi="宋体" w:eastAsia="宋体"/>
          <w:sz w:val="24"/>
        </w:rPr>
        <w:t>于若木著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循经取穴胶布疗法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于若木著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循经取穴(学科:穴位疗法)循经取穴穴位疗法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本书出售、求购地址：https://www.jiaokey.com/book/detail/12058885.html</w:t>
      </w:r>
    </w:p>
    <w:p>
      <w:r>
        <w:t>更多相关图书推荐：https://www.jiaokey.com</w:t>
      </w:r>
    </w:p>
    <w:p>
      <w:r>
        <w:t>于若木著 其他作品：https://www.jiaokey.com/tag/于若木著.html</w:t>
      </w:r>
    </w:p>
    <w:p>
      <w:r>
        <w:t>北京:中国社会出版社,2005.04 出版图书：https://www.jiaokey.com/tag/北京:中国社会出版社,2005.04.html</w:t>
      </w:r>
    </w:p>
    <w:p>
      <w:r>
        <w:t>关键词搜索：https://www.jiaokey.com/tag/循经取穴(学科:穴位疗法)循经取穴穴位疗法.html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