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书名：别说你懂流行</w:t>
      </w:r>
    </w:p>
    <w:p>
      <w:r>
        <w:t>作者：台北市立万芳医院编</w:t>
      </w:r>
    </w:p>
    <w:p>
      <w:r>
        <w:t>出版社：北京：中国轻工业出版社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别说你懂流行 评论地址：https://www.jiaokey.com/book/detail/12058876.html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