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书名：常吃蔬菜  蔬菜里的健康密码</w:t>
      </w:r>
    </w:p>
    <w:p>
      <w:r>
        <w:t>作者：柏顺工作室编著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常吃蔬菜  蔬菜里的健康密码 评论地址：https://www.jiaokey.com/book/detail/12058872.html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