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中国高血压患者自我管理标准手册  2008版</w:t>
      </w:r>
    </w:p>
    <w:p>
      <w:r>
        <w:rPr>
          <w:rFonts w:ascii="宋体" w:hAnsi="宋体" w:eastAsia="宋体"/>
          <w:sz w:val="24"/>
        </w:rPr>
        <w:t>孙宁玲主编；中国医师协会高血压专家委员会，中国高血压联盟编著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中国高血压患者自我管理标准手册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孙宁玲主编；中国医师协会高血压专家委员会，中国高血压联盟编著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本书出售、求购地址：https://www.jiaokey.com/book/detail/12058860.html</w:t>
      </w:r>
    </w:p>
    <w:p>
      <w:r>
        <w:t>更多相关图书推荐：https://www.jiaokey.com</w:t>
      </w:r>
    </w:p>
    <w:p>
      <w:r>
        <w:t>孙宁玲主编；中国医师协会高血压专家委员会，中国高血压联盟编著 其他作品：https://www.jiaokey.com/tag/孙宁玲主编；中国医师协会高血压专家委员会，中国高血压联盟编著.html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关键词搜索：https://www.jiaokey.com/tag/中国高血压患者自我管理标准手册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