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无效的医疗  手术刀下的谎言和药瓶里的欺骗</w:t>
      </w:r>
    </w:p>
    <w:p>
      <w:r>
        <w:rPr>
          <w:rFonts w:ascii="宋体" w:hAnsi="宋体" w:eastAsia="宋体"/>
          <w:sz w:val="24"/>
        </w:rPr>
        <w:t>（德）尤格·布莱克著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无效的医疗  手术刀下的谎言和药瓶里的欺骗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（德）尤格·布莱克著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本书出售、求购地址：https://www.jiaokey.com/book/detail/12058849.html</w:t>
      </w:r>
    </w:p>
    <w:p>
      <w:r>
        <w:t>更多相关图书推荐：https://www.jiaokey.com</w:t>
      </w:r>
    </w:p>
    <w:p>
      <w:r>
        <w:t>（德）尤格·布莱克著 其他作品：https://www.jiaokey.com/tag/（德）尤格·布莱克著.html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关键词搜索：https://www.jiaokey.com/tag/无效的医疗  手术刀下的谎言和药瓶里的欺骗.html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