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焦树德学术思想临床经验综论</w:t>
      </w:r>
    </w:p>
    <w:p>
      <w:r>
        <w:rPr>
          <w:rFonts w:ascii="宋体" w:hAnsi="宋体" w:eastAsia="宋体"/>
          <w:sz w:val="24"/>
        </w:rPr>
        <w:t>阎小萍编著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焦树德学术思想临床经验综论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 地点: 中国 年代: 现代)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本书出售、求购地址：https://www.jiaokey.com/book/detail/12058820.html</w:t>
      </w:r>
    </w:p>
    <w:p>
      <w:r>
        <w:t>更多相关图书推荐：https://www.jiaokey.com</w:t>
      </w:r>
    </w:p>
    <w:p>
      <w:r>
        <w:t>阎小萍编著 其他作品：https://www.jiaokey.com/tag/阎小萍编著.html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关键词搜索：https://www.jiaokey.com/tag/中医学临床(学科: 经验 地点: 中国 年代: 现代)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