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骨放射学  第3版</w:t>
      </w:r>
    </w:p>
    <w:p>
      <w:r>
        <w:rPr>
          <w:rFonts w:ascii="宋体" w:hAnsi="宋体" w:eastAsia="宋体"/>
          <w:sz w:val="24"/>
        </w:rPr>
        <w:t>（美）Adan Greenspan著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骨放射学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（美）Adan Greenspan著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本书出售、求购地址：https://www.jiaokey.com/book/detail/12058795.html</w:t>
      </w:r>
    </w:p>
    <w:p>
      <w:r>
        <w:t>更多相关图书推荐：https://www.jiaokey.com</w:t>
      </w:r>
    </w:p>
    <w:p>
      <w:r>
        <w:t>（美）Adan Greenspan著 其他作品：https://www.jiaokey.com/tag/（美）Adan Greenspan著.html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关键词搜索：https://www.jiaokey.com/tag/骨放射学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