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高血压病例精粹</w:t>
      </w:r>
    </w:p>
    <w:p>
      <w:r>
        <w:rPr>
          <w:rFonts w:ascii="宋体" w:hAnsi="宋体" w:eastAsia="宋体"/>
          <w:sz w:val="24"/>
        </w:rPr>
        <w:t>Daniel W. Jones，Deborah S. King，Marion R. Wofford主编；吴寿岭主译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W. Jones，Deborah S. King，Marion R. Wofford主编；吴寿岭主译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本书出售、求购地址：https://www.jiaokey.com/book/detail/12058791.html</w:t>
      </w:r>
    </w:p>
    <w:p>
      <w:r>
        <w:t>更多相关图书推荐：https://www.jiaokey.com</w:t>
      </w:r>
    </w:p>
    <w:p>
      <w:r>
        <w:t>Daniel W. Jones，Deborah S. King，Marion R. Wofford主编；吴寿岭主译 其他作品：https://www.jiaokey.com/tag/Daniel W. Jones，Deborah S. King，Marion R. Wofford主编；吴寿岭主译.html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关键词搜索：https://www.jiaokey.com/tag/高血压病例精粹.html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