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两性健康宜忌1000例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两性健康宜忌1000例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本书出售、求购地址：https://www.jiaokey.com/book/detail/12058786.html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关键词搜索：https://www.jiaokey.com/tag/两性健康宜忌1000例.html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