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第1辑  药学</w:t>
      </w:r>
    </w:p>
    <w:p>
      <w:r>
        <w:t>作者：王虹主编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总页数：119</w:t>
      </w:r>
    </w:p>
    <w:p>
      <w:r>
        <w:t>更多请访问教客网: www.jiaokey.com</w:t>
      </w:r>
    </w:p>
    <w:p>
      <w:r>
        <w:t>医疗机构医务人员三基训练习题集  第1辑  药学 评论地址：https://www.jiaokey.com/book/detail/12058777.html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