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社区预防与保健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社区预防与保健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本书出售、求购地址：https://www.jiaokey.com/book/detail/12058746.html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关键词搜索：https://www.jiaokey.com/tag/社区预防与保健.html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