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书名：妇产科分册</w:t>
      </w:r>
    </w:p>
    <w:p>
      <w:r>
        <w:t>作者：陶光实，徐育年，唐真姿等注</w:t>
      </w:r>
    </w:p>
    <w:p>
      <w:r>
        <w:t>出版社：长沙：湖南科学技术出版社</w:t>
      </w:r>
    </w:p>
    <w:p>
      <w:r>
        <w:t>出版日期：2007.09</w:t>
      </w:r>
    </w:p>
    <w:p>
      <w:r>
        <w:t>总页数：406</w:t>
      </w:r>
    </w:p>
    <w:p>
      <w:r>
        <w:t>更多请访问教客网: www.jiaokey.com</w:t>
      </w:r>
    </w:p>
    <w:p>
      <w:r>
        <w:t>妇产科分册 评论地址：https://www.jiaokey.com/book/detail/12058731.html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