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中医必读百部名著  温病卷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中医必读百部名著  温病卷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本书出售、求购地址：https://www.jiaokey.com/book/detail/12058724.html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关键词搜索：https://www.jiaokey.com/tag/中医必读百部名著  温病卷.html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