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书名：婚检  和谐家庭之舟</w:t>
      </w:r>
    </w:p>
    <w:p>
      <w:r>
        <w:t>作者：任和平编著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婚检  和谐家庭之舟 评论地址：https://www.jiaokey.com/book/detail/12058710.html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