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书名：求医不如求已  女人篇</w:t>
      </w:r>
    </w:p>
    <w:p>
      <w:r>
        <w:t>作者：许博编著</w:t>
      </w:r>
    </w:p>
    <w:p>
      <w:r>
        <w:t>出版社：北京：现代出版社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求医不如求已  女人篇 评论地址：https://www.jiaokey.com/book/detail/12058661.html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