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药膳养生图典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药膳养生图典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本书出售、求购地址：https://www.jiaokey.com/book/detail/12058644.html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关键词搜索：https://www.jiaokey.com/tag/药膳养生图典.html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