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书名：主动健康  男人篇</w:t>
      </w:r>
    </w:p>
    <w:p>
      <w:r>
        <w:t>作者：（美）尼尔·韦太姆等编著；ue2ff槁孪盗</w:t>
      </w:r>
    </w:p>
    <w:p>
      <w:r>
        <w:t>出版社：北京：东方出版社</w:t>
      </w:r>
    </w:p>
    <w:p>
      <w:r>
        <w:t>出版日期：2005</w:t>
      </w:r>
    </w:p>
    <w:p>
      <w:r>
        <w:t>总页数：499</w:t>
      </w:r>
    </w:p>
    <w:p>
      <w:r>
        <w:t>更多请访问教客网: www.jiaokey.com</w:t>
      </w:r>
    </w:p>
    <w:p>
      <w:r>
        <w:t>主动健康  男人篇 评论地址：https://www.jiaokey.com/book/detail/12058634.html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