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书名：公共突发事件医疗应对  高级灾难医学救援手册</w:t>
      </w:r>
    </w:p>
    <w:p>
      <w:r>
        <w:t>作者：（美）布林斯著</w:t>
      </w:r>
    </w:p>
    <w:p>
      <w:r>
        <w:t>出版社：杭州：浙江大学出版社</w:t>
      </w:r>
    </w:p>
    <w:p>
      <w:r>
        <w:t>出版日期：2007.12</w:t>
      </w:r>
    </w:p>
    <w:p>
      <w:r>
        <w:t>总页数：187</w:t>
      </w:r>
    </w:p>
    <w:p>
      <w:r>
        <w:t>更多请访问教客网: www.jiaokey.com</w:t>
      </w:r>
    </w:p>
    <w:p>
      <w:r>
        <w:t>公共突发事件医疗应对  高级灾难医学救援手册 评论地址：https://www.jiaokey.com/book/detail/12058626.html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