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书名：腹部外科新手术</w:t>
      </w:r>
    </w:p>
    <w:p>
      <w:r>
        <w:t>作者：黄莛庭，王正康主编</w:t>
      </w:r>
    </w:p>
    <w:p>
      <w:r>
        <w:t>出版社：北京：中国协和医科大学出版社</w:t>
      </w:r>
    </w:p>
    <w:p>
      <w:r>
        <w:t>出版日期：1996.12</w:t>
      </w:r>
    </w:p>
    <w:p>
      <w:r>
        <w:t>总页数：370</w:t>
      </w:r>
    </w:p>
    <w:p>
      <w:r>
        <w:t>更多请访问教客网: www.jiaokey.com</w:t>
      </w:r>
    </w:p>
    <w:p>
      <w:r>
        <w:t>腹部外科新手术 评论地址：https://www.jiaokey.com/book/detail/12058620.html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