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书名：婚检知识130问</w:t>
      </w:r>
    </w:p>
    <w:p>
      <w:r>
        <w:t>作者：婚前医学检查知识宣传教育普及活动组委会办公室编</w:t>
      </w:r>
    </w:p>
    <w:p>
      <w:r>
        <w:t>出版社：北京：中国妇女出版社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婚检知识130问 评论地址：https://www.jiaokey.com/book/detail/12058566.html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