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通用名异名速查  卫生部《处方常用药品通用名目录》</w:t>
      </w:r>
    </w:p>
    <w:p>
      <w:r>
        <w:rPr>
          <w:rFonts w:ascii="宋体" w:hAnsi="宋体" w:eastAsia="宋体"/>
          <w:sz w:val="24"/>
        </w:rPr>
        <w:t>赵绪元，张超主编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通用名异名速查  卫生部《处方常用药品通用名目录》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赵绪元，张超主编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本书出售、求购地址：https://www.jiaokey.com/book/detail/12058535.html</w:t>
      </w:r>
    </w:p>
    <w:p>
      <w:r>
        <w:t>更多相关图书推荐：https://www.jiaokey.com</w:t>
      </w:r>
    </w:p>
    <w:p>
      <w:r>
        <w:t>赵绪元，张超主编 其他作品：https://www.jiaokey.com/tag/赵绪元，张超主编.html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关键词搜索：https://www.jiaokey.com/tag/通用名异名速查  卫生部《处方常用药品通用名目录》.html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