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临床医学专业考试名校指导丛书  外科学</w:t>
      </w:r>
    </w:p>
    <w:p>
      <w:r>
        <w:rPr>
          <w:rFonts w:ascii="宋体" w:hAnsi="宋体" w:eastAsia="宋体"/>
          <w:sz w:val="24"/>
        </w:rPr>
        <w:t>李允山，钟德玝主编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临床医学专业考试名校指导丛书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李允山，钟德玝主编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本书出售、求购地址：https://www.jiaokey.com/book/detail/12058525.html</w:t>
      </w:r>
    </w:p>
    <w:p>
      <w:r>
        <w:t>更多相关图书推荐：https://www.jiaokey.com</w:t>
      </w:r>
    </w:p>
    <w:p>
      <w:r>
        <w:t>李允山，钟德玝主编 其他作品：https://www.jiaokey.com/tag/李允山，钟德玝主编.html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关键词搜索：https://www.jiaokey.com/tag/临床医学专业考试名校指导丛书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