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达尔文埋化论全集  第5卷  动物和植物在家养下的变异  下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达尔文埋化论全集  第5卷  动物和植物在家养下的变异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本书出售、求购地址：https://www.jiaokey.com/book/detail/12058495.html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关键词搜索：https://www.jiaokey.com/tag/达尔文埋化论全集  第5卷  动物和植物在家养下的变异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