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全国中医药中西医结合研究生毕业论文文摘  1978-1987</w:t>
      </w:r>
    </w:p>
    <w:p>
      <w:r>
        <w:rPr>
          <w:rFonts w:ascii="宋体" w:hAnsi="宋体" w:eastAsia="宋体"/>
          <w:sz w:val="24"/>
        </w:rPr>
        <w:t>王琦，余晓丹主编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全国中医药中西医结合研究生毕业论文文摘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王琦，余晓丹主编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本书出售、求购地址：https://www.jiaokey.com/book/detail/12058482.html</w:t>
      </w:r>
    </w:p>
    <w:p>
      <w:r>
        <w:t>更多相关图书推荐：https://www.jiaokey.com</w:t>
      </w:r>
    </w:p>
    <w:p>
      <w:r>
        <w:t>王琦，余晓丹主编 其他作品：https://www.jiaokey.com/tag/王琦，余晓丹主编.html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关键词搜索：https://www.jiaokey.com/tag/全国中医药中西医结合研究生毕业论文文摘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