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早晨的第一杯水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早晨的第一杯水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本书出售、求购地址：https://www.jiaokey.com/book/detail/12058413.html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关键词搜索：https://www.jiaokey.com/tag/早晨的第一杯水.html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