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作者：陆利民，卢宁，李莉主编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生理学 评论地址：https://www.jiaokey.com/book/detail/12058408.html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