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瑜伽基础教学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瑜伽基础教学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本书出售、求购地址：https://www.jiaokey.com/book/detail/12058386.html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关键词搜索：https://www.jiaokey.com/tag/瑜伽基础教学.html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