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书名：走出一个健康的妈妈  孕期·产后行走健身宝典</w:t>
      </w:r>
    </w:p>
    <w:p>
      <w:r>
        <w:t>作者：（美）马克·芬顿（Mark Fenton），（美）莉萨·芬顿（Lisa Fenton），（美）特蕾西·蒂尔（Tracy Teare）著；赵晓彤等译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走出一个健康的妈妈  孕期·产后行走健身宝典 评论地址：https://www.jiaokey.com/book/detail/12058329.html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