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家庭应急百科：现场急救指南</w:t>
      </w:r>
    </w:p>
    <w:p>
      <w:r>
        <w:rPr>
          <w:rFonts w:ascii="宋体" w:hAnsi="宋体" w:eastAsia="宋体"/>
          <w:sz w:val="24"/>
        </w:rPr>
        <w:t>沙格达，戚永馨，卢秀荣编译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家庭应急百科：现场急救指南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沙格达，戚永馨，卢秀荣编译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本书出售、求购地址：https://www.jiaokey.com/book/detail/12058323.html</w:t>
      </w:r>
    </w:p>
    <w:p>
      <w:r>
        <w:t>更多相关图书推荐：https://www.jiaokey.com</w:t>
      </w:r>
    </w:p>
    <w:p>
      <w:r>
        <w:t>沙格达，戚永馨，卢秀荣编译 其他作品：https://www.jiaokey.com/tag/沙格达，戚永馨，卢秀荣编译.html</w:t>
      </w:r>
    </w:p>
    <w:p>
      <w:r>
        <w:t>天津：天津科技翻译出版社 出版图书：https://www.jiaokey.com/tag/天津：天津科技翻译出版社.html</w:t>
      </w:r>
    </w:p>
    <w:p>
      <w:r>
        <w:t>关键词搜索：https://www.jiaokey.com/tag/家庭应急百科：现场急救指南.html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