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作者：（元）忽思慧撰；杨柳竹，宁越峰注释；朱德礼校译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总页数：161</w:t>
      </w:r>
    </w:p>
    <w:p>
      <w:r>
        <w:t>更多请访问教客网: www.jiaokey.com</w:t>
      </w:r>
    </w:p>
    <w:p>
      <w:r>
        <w:t>饮膳正要 评论地址：https://www.jiaokey.com/book/detail/12058314.html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