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书名：超神奇蔬菜食疗法</w:t>
      </w:r>
    </w:p>
    <w:p>
      <w:r>
        <w:t>作者：鲍玉琦著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超神奇蔬菜食疗法 评论地址：https://www.jiaokey.com/book/detail/12058311.html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