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激素补充治疗  青春常驻的梦想与现实</w:t>
      </w:r>
    </w:p>
    <w:p>
      <w:r>
        <w:rPr>
          <w:rFonts w:ascii="宋体" w:hAnsi="宋体" w:eastAsia="宋体"/>
          <w:sz w:val="24"/>
        </w:rPr>
        <w:t>陆曙民，于传鑫编著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激素补充治疗  青春常驻的梦想与现实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陆曙民，于传鑫编著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本书出售、求购地址：https://www.jiaokey.com/book/detail/12058293.html</w:t>
      </w:r>
    </w:p>
    <w:p>
      <w:r>
        <w:t>更多相关图书推荐：https://www.jiaokey.com</w:t>
      </w:r>
    </w:p>
    <w:p>
      <w:r>
        <w:t>陆曙民，于传鑫编著 其他作品：https://www.jiaokey.com/tag/陆曙民，于传鑫编著.html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关键词搜索：https://www.jiaokey.com/tag/激素补充治疗  青春常驻的梦想与现实.html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